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</w:p>
    <w:p>
      <w:pPr>
        <w:widowControl w:val="0"/>
        <w:tabs>
          <w:tab w:val="left" w:pos="7805"/>
        </w:tabs>
        <w:spacing w:before="0" w:after="0" w:line="317" w:lineRule="atLeast"/>
        <w:ind w:right="49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7" w:right="28" w:firstLine="675"/>
        <w:jc w:val="both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частка № 5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Style w:val="cat-UserDefinedgrp-22rplc-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Style w:val="cat-UserDefinedgrp-23rplc-1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 - Югра, Тюменская област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Style w:val="cat-UserDefinedgrp-25rplc-2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6rplc-2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расписка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не предоставил.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Style w:val="cat-UserDefinedgrp-26rplc-2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Style w:val="cat-UserDefinedgrp-26rplc-3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Style w:val="cat-UserDefinedgrp-26rplc-3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3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510.00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Style w:val="cat-UserDefinedgrp-26rplc-3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UserDefinedgrp-26rplc-3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27rplc-4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tabs>
          <w:tab w:val="left" w:pos="6435"/>
        </w:tabs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947852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6">
    <w:name w:val="cat-UserDefined grp-23 rplc-16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5rplc-22">
    <w:name w:val="cat-UserDefined grp-25 rplc-22"/>
    <w:basedOn w:val="DefaultParagraphFont"/>
  </w:style>
  <w:style w:type="character" w:customStyle="1" w:styleId="cat-UserDefinedgrp-26rplc-25">
    <w:name w:val="cat-UserDefined grp-26 rplc-25"/>
    <w:basedOn w:val="DefaultParagraphFont"/>
  </w:style>
  <w:style w:type="character" w:customStyle="1" w:styleId="cat-UserDefinedgrp-26rplc-26">
    <w:name w:val="cat-UserDefined grp-26 rplc-26"/>
    <w:basedOn w:val="DefaultParagraphFont"/>
  </w:style>
  <w:style w:type="character" w:customStyle="1" w:styleId="cat-UserDefinedgrp-26rplc-30">
    <w:name w:val="cat-UserDefined grp-26 rplc-30"/>
    <w:basedOn w:val="DefaultParagraphFont"/>
  </w:style>
  <w:style w:type="character" w:customStyle="1" w:styleId="cat-UserDefinedgrp-26rplc-32">
    <w:name w:val="cat-UserDefined grp-26 rplc-32"/>
    <w:basedOn w:val="DefaultParagraphFont"/>
  </w:style>
  <w:style w:type="character" w:customStyle="1" w:styleId="cat-UserDefinedgrp-25rplc-33">
    <w:name w:val="cat-UserDefined grp-25 rplc-33"/>
    <w:basedOn w:val="DefaultParagraphFont"/>
  </w:style>
  <w:style w:type="character" w:customStyle="1" w:styleId="cat-UserDefinedgrp-26rplc-37">
    <w:name w:val="cat-UserDefined grp-26 rplc-37"/>
    <w:basedOn w:val="DefaultParagraphFont"/>
  </w:style>
  <w:style w:type="character" w:customStyle="1" w:styleId="cat-UserDefinedgrp-26rplc-39">
    <w:name w:val="cat-UserDefined grp-26 rplc-39"/>
    <w:basedOn w:val="DefaultParagraphFont"/>
  </w:style>
  <w:style w:type="character" w:customStyle="1" w:styleId="cat-UserDefinedgrp-27rplc-41">
    <w:name w:val="cat-UserDefined grp-27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AEFCB-65E0-4924-B7F4-C4C1292159C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